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少年抒情诗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少年抒情诗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本书出售、求购地址：https://www.jiaokey.com/book/detail/13957140.html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少年抒情诗.html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