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糟糕的数据  非洲发展数据的误导性及对策研究</w:t>
      </w:r>
    </w:p>
    <w:p>
      <w:r>
        <w:rPr>
          <w:rFonts w:ascii="宋体" w:hAnsi="宋体" w:eastAsia="宋体"/>
          <w:sz w:val="24"/>
        </w:rPr>
        <w:t>（英）莫顿·杰尔文著；于超译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糟糕的数据  非洲发展数据的误导性及对策研究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（英）莫顿·杰尔文著；于超译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本书出售、求购地址：https://www.jiaokey.com/book/detail/13957129.html</w:t>
      </w:r>
    </w:p>
    <w:p>
      <w:r>
        <w:t>更多相关图书推荐：https://www.jiaokey.com</w:t>
      </w:r>
    </w:p>
    <w:p>
      <w:r>
        <w:t>（英）莫顿·杰尔文著；于超译 其他作品：https://www.jiaokey.com/tag/（英）莫顿·杰尔文著；于超译.html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关键词搜索：https://www.jiaokey.com/tag/糟糕的数据  非洲发展数据的误导性及对策研究.html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