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蒜头的世界  成长的烦恼  彩图版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蒜头的世界  成长的烦恼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本书出售、求购地址：https://www.jiaokey.com/book/detail/13957118.html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关键词搜索：https://www.jiaokey.com/tag/蒜头的世界  成长的烦恼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