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百年百部中国儿童文学经典书系  从滇池飞出的旋律</w:t>
      </w:r>
    </w:p>
    <w:p>
      <w:r>
        <w:rPr>
          <w:rFonts w:ascii="宋体" w:hAnsi="宋体" w:eastAsia="宋体"/>
          <w:sz w:val="24"/>
        </w:rPr>
        <w:t>谷应著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百年百部中国儿童文学经典书系  从滇池飞出的旋律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本书出售、求购地址：https://www.jiaokey.com/book/detail/13957109.html</w:t>
      </w:r>
    </w:p>
    <w:p>
      <w:r>
        <w:t>更多相关图书推荐：https://www.jiaokey.com</w:t>
      </w:r>
    </w:p>
    <w:p>
      <w:r>
        <w:t>谷应著 其他作品：https://www.jiaokey.com/tag/谷应著.html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关键词搜索：https://www.jiaokey.com/tag/百年百部中国儿童文学经典书系  从滇池飞出的旋律.html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