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音乐至上  里卡尔多·穆蒂自传</w:t>
      </w:r>
    </w:p>
    <w:p>
      <w:r>
        <w:rPr>
          <w:rFonts w:ascii="宋体" w:hAnsi="宋体" w:eastAsia="宋体"/>
          <w:sz w:val="24"/>
        </w:rPr>
        <w:t>（意）里卡尔多·穆蒂著；谢瑛华译；徐卫翔校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音乐至上  里卡尔多·穆蒂自传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（意）里卡尔多·穆蒂著；谢瑛华译；徐卫翔校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本书出售、求购地址：https://www.jiaokey.com/book/detail/13957102.html</w:t>
      </w:r>
    </w:p>
    <w:p>
      <w:r>
        <w:t>更多相关图书推荐：https://www.jiaokey.com</w:t>
      </w:r>
    </w:p>
    <w:p>
      <w:r>
        <w:t>（意）里卡尔多·穆蒂著；谢瑛华译；徐卫翔校 其他作品：https://www.jiaokey.com/tag/（意）里卡尔多·穆蒂著；谢瑛华译；徐卫翔校.html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关键词搜索：https://www.jiaokey.com/tag/音乐至上  里卡尔多·穆蒂自传.html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