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书名：美与生活</w:t>
      </w:r>
    </w:p>
    <w:p>
      <w:r>
        <w:t>作者:安藤雅信，安藤明子著；兰如隐译；中岛大助摄影</w:t>
      </w:r>
    </w:p>
    <w:p>
      <w:r>
        <w:t>出版社:桂林:广西师范大学出版社,2016.04</w:t>
      </w:r>
    </w:p>
    <w:p>
      <w:r>
        <w:t>出版日期：</w:t>
      </w:r>
    </w:p>
    <w:p>
      <w:r>
        <w:t>总页数：151</w:t>
      </w:r>
    </w:p>
    <w:p>
      <w:r>
        <w:t>更多请访问教客网:www.jiaokey.com</w:t>
      </w:r>
    </w:p>
    <w:p>
      <w:r>
        <w:t>美与生活评论地址：https://www.jiaokey.com/book/detail/13957086.html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