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书名：办公桌边上的治愈系水族瓶</w:t>
      </w:r>
    </w:p>
    <w:p>
      <w:r>
        <w:t>作者:（日）千田义洋主编；谷雨译</w:t>
      </w:r>
    </w:p>
    <w:p>
      <w:r>
        <w:t>出版社:北京:光明日报出版社,2016.05</w:t>
      </w:r>
    </w:p>
    <w:p>
      <w:r>
        <w:t>出版日期：</w:t>
      </w:r>
    </w:p>
    <w:p>
      <w:r>
        <w:t>总页数：95</w:t>
      </w:r>
    </w:p>
    <w:p>
      <w:r>
        <w:t>更多请访问教客网:www.jiaokey.com</w:t>
      </w:r>
    </w:p>
    <w:p>
      <w:r>
        <w:t>办公桌边上的治愈系水族瓶评论地址：https://www.jiaokey.com/book/detail/13957084.html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