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书名：大清才子  纪晓岚</w:t>
      </w:r>
    </w:p>
    <w:p>
      <w:r>
        <w:t>作者：吴定初，黄萍主编；何庆元著</w:t>
      </w:r>
    </w:p>
    <w:p>
      <w:r>
        <w:t>出版社：成都:巴蜀书社,2016.03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大清才子  纪晓岚 评论地址：https://www.jiaokey.com/book/detail/13957082.html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