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百年百部中国儿童文学经典书系  16岁的思索</w:t>
      </w:r>
    </w:p>
    <w:p>
      <w:r>
        <w:rPr>
          <w:rFonts w:ascii="宋体" w:hAnsi="宋体" w:eastAsia="宋体"/>
          <w:sz w:val="24"/>
        </w:rPr>
        <w:t>孙云晓著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百年百部中国儿童文学经典书系  16岁的思索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本书出售、求购地址：https://www.jiaokey.com/book/detail/13957062.html</w:t>
      </w:r>
    </w:p>
    <w:p>
      <w:r>
        <w:t>更多相关图书推荐：https://www.jiaokey.com</w:t>
      </w:r>
    </w:p>
    <w:p>
      <w:r>
        <w:t>孙云晓著 其他作品：https://www.jiaokey.com/tag/孙云晓著.html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关键词搜索：https://www.jiaokey.com/tag/百年百部中国儿童文学经典书系  16岁的思索.html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