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3A顾问精益实践  1  IE与效率提升</w:t>
      </w:r>
    </w:p>
    <w:p>
      <w:r>
        <w:rPr>
          <w:rFonts w:ascii="宋体" w:hAnsi="宋体" w:eastAsia="宋体"/>
          <w:sz w:val="24"/>
        </w:rPr>
        <w:t>党新民，苏迎斌，蓝旭日著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3A顾问精益实践  1  IE与效率提升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党新民，苏迎斌，蓝旭日著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本书出售、求购地址：https://www.jiaokey.com/book/detail/13957057.html</w:t>
      </w:r>
    </w:p>
    <w:p>
      <w:r>
        <w:t>更多相关图书推荐：https://www.jiaokey.com</w:t>
      </w:r>
    </w:p>
    <w:p>
      <w:r>
        <w:t>党新民，苏迎斌，蓝旭日著 其他作品：https://www.jiaokey.com/tag/党新民，苏迎斌，蓝旭日著.html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关键词搜索：https://www.jiaokey.com/tag/3A顾问精益实践  1  IE与效率提升.html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