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我焦虑得头发都掉了</w:t>
      </w:r>
    </w:p>
    <w:p>
      <w:r>
        <w:rPr>
          <w:rFonts w:ascii="宋体" w:hAnsi="宋体" w:eastAsia="宋体"/>
          <w:sz w:val="24"/>
        </w:rPr>
        <w:t>（美）罗伯特·L. 莱希（Robert L. Leahy）著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我焦虑得头发都掉了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 莱希（Robert L. Leahy）著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本书出售、求购地址：https://www.jiaokey.com/book/detail/13957045.html</w:t>
      </w:r>
    </w:p>
    <w:p>
      <w:r>
        <w:t>更多相关图书推荐：https://www.jiaokey.com</w:t>
      </w:r>
    </w:p>
    <w:p>
      <w:r>
        <w:t>（美）罗伯特·L. 莱希（Robert L. Leahy）著 其他作品：https://www.jiaokey.com/tag/（美）罗伯特·L. 莱希（Robert L. Leahy）著.html</w:t>
      </w:r>
    </w:p>
    <w:p>
      <w:r>
        <w:t>北京:中国友谊出版公司,2016.03 出版图书：https://www.jiaokey.com/tag/北京:中国友谊出版公司,2016.03.html</w:t>
      </w:r>
    </w:p>
    <w:p>
      <w:r>
        <w:t>关键词搜索：https://www.jiaokey.com/tag/焦虑-自我控制.html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