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赢在销售呈现  打破常规呈现的12种方法  修订本</w:t>
      </w:r>
    </w:p>
    <w:p>
      <w:r>
        <w:rPr>
          <w:rFonts w:ascii="宋体" w:hAnsi="宋体" w:eastAsia="宋体"/>
          <w:sz w:val="24"/>
        </w:rPr>
        <w:t>（美）纳丁·科勒著；赵滨滨译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赢在销售呈现  打破常规呈现的12种方法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（美）纳丁·科勒著；赵滨滨译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本书出售、求购地址：https://www.jiaokey.com/book/detail/13957027.html</w:t>
      </w:r>
    </w:p>
    <w:p>
      <w:r>
        <w:t>更多相关图书推荐：https://www.jiaokey.com</w:t>
      </w:r>
    </w:p>
    <w:p>
      <w:r>
        <w:t>（美）纳丁·科勒著；赵滨滨译 其他作品：https://www.jiaokey.com/tag/（美）纳丁·科勒著；赵滨滨译.html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关键词搜索：https://www.jiaokey.com/tag/赢在销售呈现  打破常规呈现的12种方法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