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从职场精英到管理干将  提升管理能力必备的10门功夫</w:t>
      </w:r>
    </w:p>
    <w:p>
      <w:r>
        <w:rPr>
          <w:rFonts w:ascii="宋体" w:hAnsi="宋体" w:eastAsia="宋体"/>
          <w:sz w:val="24"/>
        </w:rPr>
        <w:t>李家强著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从职场精英到管理干将  提升管理能力必备的10门功夫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本书出售、求购地址：https://www.jiaokey.com/book/detail/13957022.html</w:t>
      </w:r>
    </w:p>
    <w:p>
      <w:r>
        <w:t>更多相关图书推荐：https://www.jiaokey.com</w:t>
      </w:r>
    </w:p>
    <w:p>
      <w:r>
        <w:t>李家强著 其他作品：https://www.jiaokey.com/tag/李家强著.html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关键词搜索：https://www.jiaokey.com/tag/从职场精英到管理干将  提升管理能力必备的10门功夫.html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