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傻瓜哲学  犹太大师的生命智慧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傻瓜哲学  犹太大师的生命智慧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本书出售、求购地址：https://www.jiaokey.com/book/detail/13957018.html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关键词搜索：https://www.jiaokey.com/tag/傻瓜哲学  犹太大师的生命智慧.html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