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晚清宫廷实纪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晚清宫廷实纪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本书出售、求购地址：https://www.jiaokey.com/book/detail/13957014.html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关键词搜索：https://www.jiaokey.com/tag/晚清宫廷实纪.html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