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我们该怎样认识这个世界  对人生终极问题的回答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我们该怎样认识这个世界  对人生终极问题的回答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本书出售、求购地址：https://www.jiaokey.com/book/detail/13956999.html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关键词搜索：https://www.jiaokey.com/tag/我们该怎样认识这个世界  对人生终极问题的回答.html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