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书名：钱是我的胆</w:t>
      </w:r>
    </w:p>
    <w:p>
      <w:r>
        <w:t>作者：三耳秀才著</w:t>
      </w:r>
    </w:p>
    <w:p>
      <w:r>
        <w:t>出版社：宁波：宁波出版社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钱是我的胆 评论地址：https://www.jiaokey.com/book/detail/13956995.html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