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教育的使命  一位美国名师的课堂反思</w:t>
      </w:r>
    </w:p>
    <w:p>
      <w:r>
        <w:rPr>
          <w:rFonts w:ascii="宋体" w:hAnsi="宋体" w:eastAsia="宋体"/>
          <w:sz w:val="24"/>
        </w:rPr>
        <w:t>（美）约翰·霍特著；张惠卿译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教育的使命  一位美国名师的课堂反思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（美）约翰·霍特著；张惠卿译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本书出售、求购地址：https://www.jiaokey.com/book/detail/13956981.html</w:t>
      </w:r>
    </w:p>
    <w:p>
      <w:r>
        <w:t>更多相关图书推荐：https://www.jiaokey.com</w:t>
      </w:r>
    </w:p>
    <w:p>
      <w:r>
        <w:t>（美）约翰·霍特著；张惠卿译 其他作品：https://www.jiaokey.com/tag/（美）约翰·霍特著；张惠卿译.html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关键词搜索：https://www.jiaokey.com/tag/教育的使命  一位美国名师的课堂反思.html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