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书名：中国现当代文学作品精品导读  上</w:t>
      </w:r>
    </w:p>
    <w:p>
      <w:r>
        <w:t>作者：范钦林，靳新来，赵江荣主编</w:t>
      </w:r>
    </w:p>
    <w:p>
      <w:r>
        <w:t>出版社：上海:上海教育出版社,2016.02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中国现当代文学作品精品导读  上 评论地址：https://www.jiaokey.com/book/detail/13956935.html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