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印度和你想的不一样  凤凰卫视记者眼中的印度</w:t>
      </w:r>
    </w:p>
    <w:p>
      <w:r>
        <w:rPr>
          <w:rFonts w:ascii="宋体" w:hAnsi="宋体" w:eastAsia="宋体"/>
          <w:sz w:val="24"/>
        </w:rPr>
        <w:t>印度尤著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印度和你想的不一样  凤凰卫视记者眼中的印度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本书出售、求购地址：https://www.jiaokey.com/book/detail/13956920.html</w:t>
      </w:r>
    </w:p>
    <w:p>
      <w:r>
        <w:t>更多相关图书推荐：https://www.jiaokey.com</w:t>
      </w:r>
    </w:p>
    <w:p>
      <w:r>
        <w:t>印度尤著 其他作品：https://www.jiaokey.com/tag/印度尤著.html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关键词搜索：https://www.jiaokey.com/tag/印度和你想的不一样  凤凰卫视记者眼中的印度.html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