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失落中的崛起  日本商业的突围与重生</w:t>
      </w:r>
    </w:p>
    <w:p>
      <w:r>
        <w:rPr>
          <w:rFonts w:ascii="宋体" w:hAnsi="宋体" w:eastAsia="宋体"/>
          <w:sz w:val="24"/>
        </w:rPr>
        <w:t>陈伟著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失落中的崛起  日本商业的突围与重生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本书出售、求购地址：https://www.jiaokey.com/book/detail/13956909.html</w:t>
      </w:r>
    </w:p>
    <w:p>
      <w:r>
        <w:t>更多相关图书推荐：https://www.jiaokey.com</w:t>
      </w:r>
    </w:p>
    <w:p>
      <w:r>
        <w:t>陈伟著 其他作品：https://www.jiaokey.com/tag/陈伟著.html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关键词搜索：https://www.jiaokey.com/tag/失落中的崛起  日本商业的突围与重生.html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