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书名：盖里在悉尼</w:t>
      </w:r>
    </w:p>
    <w:p>
      <w:r>
        <w:t>作者：（澳）利萨·纳尔，（澳）斯图尔特·克莱格编著</w:t>
      </w:r>
    </w:p>
    <w:p>
      <w:r>
        <w:t>出版社：桂林:广西师范大学出版社,2016.01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盖里在悉尼 评论地址：https://www.jiaokey.com/book/detail/13956901.html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