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  理论、技巧、策略</w:t>
      </w:r>
    </w:p>
    <w:p>
      <w:r>
        <w:rPr>
          <w:rFonts w:ascii="宋体" w:hAnsi="宋体" w:eastAsia="宋体"/>
          <w:sz w:val="24"/>
        </w:rPr>
        <w:t>兰虹，王文君主编；王伦强，谢海芳，罗涛副主编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  理论、技巧、策略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兰虹，王文君主编；王伦强，谢海芳，罗涛副主编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本书出售、求购地址：https://www.jiaokey.com/book/detail/13956874.html</w:t>
      </w:r>
    </w:p>
    <w:p>
      <w:r>
        <w:t>更多相关图书推荐：https://www.jiaokey.com</w:t>
      </w:r>
    </w:p>
    <w:p>
      <w:r>
        <w:t>兰虹，王文君主编；王伦强，谢海芳，罗涛副主编 其他作品：https://www.jiaokey.com/tag/兰虹，王文君主编；王伦强，谢海芳，罗涛副主编.html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  理论、技巧、策略.html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