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书名：巫蛊之祸  西汉中期政坛秘辛</w:t>
      </w:r>
    </w:p>
    <w:p>
      <w:r>
        <w:t>作者：李峰著</w:t>
      </w:r>
    </w:p>
    <w:p>
      <w:r>
        <w:t>出版社：开封:河南大学出版社,2015.12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巫蛊之祸  西汉中期政坛秘辛 评论地址：https://www.jiaokey.com/book/detail/13956866.html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