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范存忠文集  英美史纲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范存忠文集  英美史纲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本书出售、求购地址：https://www.jiaokey.com/book/detail/13956865.html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关键词搜索：https://www.jiaokey.com/tag/范存忠文集  英美史纲.html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