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书名：凡·德·维登</w:t>
      </w:r>
    </w:p>
    <w:p>
      <w:r>
        <w:t>作者：（德）肯佩迪克著；吴晶莹译</w:t>
      </w:r>
    </w:p>
    <w:p>
      <w:r>
        <w:t>出版社：北京:北京美术摄影出版社,2015.05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凡·德·维登 评论地址：https://www.jiaokey.com/book/detail/13956857.html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