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不吼不叫  如何平静地让孩子与父母合作</w:t>
      </w:r>
    </w:p>
    <w:p>
      <w:r>
        <w:rPr>
          <w:rFonts w:ascii="宋体" w:hAnsi="宋体" w:eastAsia="宋体"/>
          <w:sz w:val="24"/>
        </w:rPr>
        <w:t>（美）罗娜·雷纳著；钟煜译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不吼不叫  如何平静地让孩子与父母合作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（美）罗娜·雷纳著；钟煜译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本书出售、求购地址：https://www.jiaokey.com/book/detail/13956851.html</w:t>
      </w:r>
    </w:p>
    <w:p>
      <w:r>
        <w:t>更多相关图书推荐：https://www.jiaokey.com</w:t>
      </w:r>
    </w:p>
    <w:p>
      <w:r>
        <w:t>（美）罗娜·雷纳著；钟煜译 其他作品：https://www.jiaokey.com/tag/（美）罗娜·雷纳著；钟煜译.html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关键词搜索：https://www.jiaokey.com/tag/不吼不叫  如何平静地让孩子与父母合作.html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