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书名：论历史与故事</w:t>
      </w:r>
    </w:p>
    <w:p>
      <w:r>
        <w:t>作者：（英国）A.S.拜厄特著；黄少婷译</w:t>
      </w:r>
    </w:p>
    <w:p>
      <w:r>
        <w:t>出版社：南京：译林出版社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论历史与故事 评论地址：https://www.jiaokey.com/book/detail/13956840.html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