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171  教育公平与学习质量  基于证据的参与式过程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171  教育公平与学习质量  基于证据的参与式过程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本书出售、求购地址：https://www.jiaokey.com/book/detail/13956818.html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171  教育公平与学习质量  基于证据的参与式过程.html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