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开放式管理平台  互联网时代传统企业创新转型的管理模式</w:t>
      </w:r>
    </w:p>
    <w:p>
      <w:r>
        <w:rPr>
          <w:rFonts w:ascii="宋体" w:hAnsi="宋体" w:eastAsia="宋体"/>
          <w:sz w:val="24"/>
        </w:rPr>
        <w:t>（瑞士）威利·苏斯兰德著；黄延峰译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开放式管理平台  互联网时代传统企业创新转型的管理模式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（瑞士）威利·苏斯兰德著；黄延峰译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本书出售、求购地址：https://www.jiaokey.com/book/detail/13956802.html</w:t>
      </w:r>
    </w:p>
    <w:p>
      <w:r>
        <w:t>更多相关图书推荐：https://www.jiaokey.com</w:t>
      </w:r>
    </w:p>
    <w:p>
      <w:r>
        <w:t>（瑞士）威利·苏斯兰德著；黄延峰译 其他作品：https://www.jiaokey.com/tag/（瑞士）威利·苏斯兰德著；黄延峰译.html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关键词搜索：https://www.jiaokey.com/tag/开放式管理平台  互联网时代传统企业创新转型的管理模式.html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