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从困境走向成功  引导者的实用手册</w:t>
      </w:r>
    </w:p>
    <w:p>
      <w:r>
        <w:rPr>
          <w:rFonts w:ascii="宋体" w:hAnsi="宋体" w:eastAsia="宋体"/>
          <w:sz w:val="24"/>
        </w:rPr>
        <w:t>（芬兰）PEPE NUMMI著；赵敏译；陈丽，汤素素绘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从困境走向成功  引导者的实用手册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（芬兰）PEPE NUMMI著；赵敏译；陈丽，汤素素绘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本书出售、求购地址：https://www.jiaokey.com/book/detail/13956791.html</w:t>
      </w:r>
    </w:p>
    <w:p>
      <w:r>
        <w:t>更多相关图书推荐：https://www.jiaokey.com</w:t>
      </w:r>
    </w:p>
    <w:p>
      <w:r>
        <w:t>（芬兰）PEPE NUMMI著；赵敏译；陈丽，汤素素绘 其他作品：https://www.jiaokey.com/tag/（芬兰）PEPE NUMMI著；赵敏译；陈丽，汤素素绘.html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关键词搜索：https://www.jiaokey.com/tag/从困境走向成功  引导者的实用手册.html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