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皇上  臣妾是汐妃啊！</w:t>
      </w:r>
    </w:p>
    <w:p>
      <w:r>
        <w:rPr>
          <w:rFonts w:ascii="宋体" w:hAnsi="宋体" w:eastAsia="宋体"/>
          <w:sz w:val="24"/>
        </w:rPr>
        <w:t>观海之鱼著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皇上  臣妾是汐妃啊！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观海之鱼著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本书出售、求购地址：https://www.jiaokey.com/book/detail/13956765.html</w:t>
      </w:r>
    </w:p>
    <w:p>
      <w:r>
        <w:t>更多相关图书推荐：https://www.jiaokey.com</w:t>
      </w:r>
    </w:p>
    <w:p>
      <w:r>
        <w:t>观海之鱼著 其他作品：https://www.jiaokey.com/tag/观海之鱼著.html</w:t>
      </w:r>
    </w:p>
    <w:p>
      <w:r>
        <w:t>贵阳:贵州人民出版社,2016.01 出版图书：https://www.jiaokey.com/tag/贵阳:贵州人民出版社,2016.01.html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