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绣像珍藏本</w:t>
      </w:r>
    </w:p>
    <w:p>
      <w:r>
        <w:rPr>
          <w:rFonts w:ascii="宋体" w:hAnsi="宋体" w:eastAsia="宋体"/>
          <w:sz w:val="24"/>
        </w:rPr>
        <w:t>（明）冯梦龙编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绣像珍藏本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本书出售、求购地址：https://www.jiaokey.com/book/detail/13956763.html</w:t>
      </w:r>
    </w:p>
    <w:p>
      <w:r>
        <w:t>更多相关图书推荐：https://www.jiaokey.com</w:t>
      </w:r>
    </w:p>
    <w:p>
      <w:r>
        <w:t>（明）冯梦龙编 其他作品：https://www.jiaokey.com/tag/（明）冯梦龙编.html</w:t>
      </w:r>
    </w:p>
    <w:p>
      <w:r>
        <w:t>长沙:岳麓书社,2016.03 出版图书：https://www.jiaokey.com/tag/长沙:岳麓书社,2016.03.html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