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书名：地方政府土地失范行为剖析</w:t>
      </w:r>
    </w:p>
    <w:p>
      <w:r>
        <w:t>作者：汪东升著</w:t>
      </w:r>
    </w:p>
    <w:p>
      <w:r>
        <w:t>出版社：郑州:黄河水利出版社,2016.01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地方政府土地失范行为剖析 评论地址：https://www.jiaokey.com/book/detail/13956745.html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