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十三种情态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十三种情态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本书出售、求购地址：https://www.jiaokey.com/book/detail/13956731.html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关键词搜索：https://www.jiaokey.com/tag/十三种情态.html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