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书名：重寻徽州  转型期徽州乡村的民间记忆与民间书写</w:t>
      </w:r>
    </w:p>
    <w:p>
      <w:r>
        <w:t>作者：刘伯山主编</w:t>
      </w:r>
    </w:p>
    <w:p>
      <w:r>
        <w:t>出版社：桂林:广西师范大学出版社,2015.11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重寻徽州  转型期徽州乡村的民间记忆与民间书写 评论地址：https://www.jiaokey.com/book/detail/13956712.html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