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包拯传奇  1  玉凤钗</w:t>
      </w:r>
    </w:p>
    <w:p>
      <w:r>
        <w:rPr>
          <w:rFonts w:ascii="宋体" w:hAnsi="宋体" w:eastAsia="宋体"/>
          <w:sz w:val="24"/>
        </w:rPr>
        <w:t>（法）帕特里克·马蒂文；聂崇瑞图；方尔平译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包拯传奇  1  玉凤钗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（法）帕特里克·马蒂文；聂崇瑞图；方尔平译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本书出售、求购地址：https://www.jiaokey.com/book/detail/13956709.html</w:t>
      </w:r>
    </w:p>
    <w:p>
      <w:r>
        <w:t>更多相关图书推荐：https://www.jiaokey.com</w:t>
      </w:r>
    </w:p>
    <w:p>
      <w:r>
        <w:t>（法）帕特里克·马蒂文；聂崇瑞图；方尔平译 其他作品：https://www.jiaokey.com/tag/（法）帕特里克·马蒂文；聂崇瑞图；方尔平译.html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关键词搜索：https://www.jiaokey.com/tag/包拯传奇  1  玉凤钗.html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