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所有打不倒你的，终将使你更强大</w:t>
      </w:r>
    </w:p>
    <w:p>
      <w:r>
        <w:rPr>
          <w:rFonts w:ascii="宋体" w:hAnsi="宋体" w:eastAsia="宋体"/>
          <w:sz w:val="24"/>
        </w:rPr>
        <w:t>（德）尼采著；柯艾略译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所有打不倒你的，终将使你更强大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（德）尼采著；柯艾略译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本书出售、求购地址：https://www.jiaokey.com/book/detail/13956705.html</w:t>
      </w:r>
    </w:p>
    <w:p>
      <w:r>
        <w:t>更多相关图书推荐：https://www.jiaokey.com</w:t>
      </w:r>
    </w:p>
    <w:p>
      <w:r>
        <w:t>（德）尼采著；柯艾略译 其他作品：https://www.jiaokey.com/tag/（德）尼采著；柯艾略译.html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关键词搜索：https://www.jiaokey.com/tag/所有打不倒你的，终将使你更强大.html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