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书名：美好人生诊断书  现代人各种各样的心理症结对号入座</w:t>
      </w:r>
    </w:p>
    <w:p>
      <w:r>
        <w:t>作者：雷铭著</w:t>
      </w:r>
    </w:p>
    <w:p>
      <w:r>
        <w:t>出版社：北京:台海出版社,2016.05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美好人生诊断书  现代人各种各样的心理症结对号入座 评论地址：https://www.jiaokey.com/book/detail/13956698.html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