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华为研发14载  那些一起奋斗过的互连岁月</w:t>
      </w:r>
    </w:p>
    <w:p>
      <w:r>
        <w:rPr>
          <w:rFonts w:ascii="宋体" w:hAnsi="宋体" w:eastAsia="宋体"/>
          <w:sz w:val="24"/>
        </w:rPr>
        <w:t>毛忠宇著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华为研发14载  那些一起奋斗过的互连岁月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本书出售、求购地址：https://www.jiaokey.com/book/detail/13956696.html</w:t>
      </w:r>
    </w:p>
    <w:p>
      <w:r>
        <w:t>更多相关图书推荐：https://www.jiaokey.com</w:t>
      </w:r>
    </w:p>
    <w:p>
      <w:r>
        <w:t>毛忠宇著 其他作品：https://www.jiaokey.com/tag/毛忠宇著.html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关键词搜索：https://www.jiaokey.com/tag/华为研发14载  那些一起奋斗过的互连岁月.html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