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弄瞎我的眼睛  我还能看见你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57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57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弄瞎我的眼睛  我还能看见你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本书出售、求购地址：https://www.jiaokey.com/book/detail/13956690.html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关键词搜索：https://www.jiaokey.com/tag/女性-名人-生平事迹-世界.html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