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书名：重读李后主  中国帝王史上极具才华的千古词帝</w:t>
      </w:r>
    </w:p>
    <w:p>
      <w:r>
        <w:t>作者：武庆新编</w:t>
      </w:r>
    </w:p>
    <w:p>
      <w:r>
        <w:t>出版社：北京:中国商业出版社,2016.04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重读李后主  中国帝王史上极具才华的千古词帝 评论地址：https://www.jiaokey.com/book/detail/13956689.html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