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卓越教师的200条教学策略</w:t>
      </w:r>
    </w:p>
    <w:p>
      <w:r>
        <w:rPr>
          <w:rFonts w:ascii="宋体" w:hAnsi="宋体" w:eastAsia="宋体"/>
          <w:sz w:val="24"/>
        </w:rPr>
        <w:t>（英）安德烈·雷德芬（Andrew Redfern）著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卓越教师的200条教学策略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（英）安德烈·雷德芬（Andrew Redfern）著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本书出售、求购地址：https://www.jiaokey.com/book/detail/13956686.html</w:t>
      </w:r>
    </w:p>
    <w:p>
      <w:r>
        <w:t>更多相关图书推荐：https://www.jiaokey.com</w:t>
      </w:r>
    </w:p>
    <w:p>
      <w:r>
        <w:t>（英）安德烈·雷德芬（Andrew Redfern）著 其他作品：https://www.jiaokey.com/tag/（英）安德烈·雷德芬（Andrew Redfern）著.html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关键词搜索：https://www.jiaokey.com/tag/卓越教师的200条教学策略.html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