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创业投资引导基金参股子基金的管理评价方法</w:t>
      </w:r>
    </w:p>
    <w:p>
      <w:r>
        <w:rPr>
          <w:rFonts w:ascii="宋体" w:hAnsi="宋体" w:eastAsia="宋体"/>
          <w:sz w:val="24"/>
        </w:rPr>
        <w:t>李建良著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创业投资引导基金参股子基金的管理评价方法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本书出售、求购地址：https://www.jiaokey.com/book/detail/13956685.html</w:t>
      </w:r>
    </w:p>
    <w:p>
      <w:r>
        <w:t>更多相关图书推荐：https://www.jiaokey.com</w:t>
      </w:r>
    </w:p>
    <w:p>
      <w:r>
        <w:t>李建良著 其他作品：https://www.jiaokey.com/tag/李建良著.html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关键词搜索：https://www.jiaokey.com/tag/创业投资引导基金参股子基金的管理评价方法.html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