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大清权臣张之洞  1  国有疑难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大清权臣张之洞  1  国有疑难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本书出售、求购地址：https://www.jiaokey.com/book/detail/13956668.html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关键词搜索：https://www.jiaokey.com/tag/大清权臣张之洞  1  国有疑难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