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高速系统设计  抖动、噪声和信号完整性</w:t>
      </w:r>
    </w:p>
    <w:p>
      <w:r>
        <w:rPr>
          <w:rFonts w:ascii="宋体" w:hAnsi="宋体" w:eastAsia="宋体"/>
          <w:sz w:val="24"/>
        </w:rPr>
        <w:t>（美）李鹏著；李玉山，潘健，初秀琴等译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高速系统设计  抖动、噪声和信号完整性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（美）李鹏著；李玉山，潘健，初秀琴等译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本书出售、求购地址：https://www.jiaokey.com/book/detail/13956663.html</w:t>
      </w:r>
    </w:p>
    <w:p>
      <w:r>
        <w:t>更多相关图书推荐：https://www.jiaokey.com</w:t>
      </w:r>
    </w:p>
    <w:p>
      <w:r>
        <w:t>（美）李鹏著；李玉山，潘健，初秀琴等译 其他作品：https://www.jiaokey.com/tag/（美）李鹏著；李玉山，潘健，初秀琴等译.html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关键词搜索：https://www.jiaokey.com/tag/高速系统设计  抖动、噪声和信号完整性.html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