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决战2020  拒绝贫困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决战2020  拒绝贫困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扶贫-研究-中国-贫困问题-研究-中国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本书出售、求购地址：https://www.jiaokey.com/book/detail/13956656.html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关键词搜索：https://www.jiaokey.com/tag/扶贫-研究-中国-贫困问题-研究-中国.html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