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春节  广西卷</w:t>
      </w:r>
    </w:p>
    <w:p>
      <w:r>
        <w:t>作者：周巍峙主编；徐赣丽本卷主编</w:t>
      </w:r>
    </w:p>
    <w:p>
      <w:r>
        <w:t>出版社：北京:光明日报出版社,2015.11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中国节日志  春节  广西卷 评论地址：https://www.jiaokey.com/book/detail/13956646.html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