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新型城镇化与基础教育布局</w:t>
      </w:r>
    </w:p>
    <w:p>
      <w:r>
        <w:rPr>
          <w:rFonts w:ascii="宋体" w:hAnsi="宋体" w:eastAsia="宋体"/>
          <w:sz w:val="24"/>
        </w:rPr>
        <w:t>谈松华主编；张双鼓，江波，杨子健副主编；郝克明，闵维方，厉以宁，郑新立顾问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新型城镇化与基础教育布局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谈松华主编；张双鼓，江波，杨子健副主编；郝克明，闵维方，厉以宁，郑新立顾问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本书出售、求购地址：https://www.jiaokey.com/book/detail/13956642.html</w:t>
      </w:r>
    </w:p>
    <w:p>
      <w:r>
        <w:t>更多相关图书推荐：https://www.jiaokey.com</w:t>
      </w:r>
    </w:p>
    <w:p>
      <w:r>
        <w:t>谈松华主编；张双鼓，江波，杨子健副主编；郝克明，闵维方，厉以宁，郑新立顾问 其他作品：https://www.jiaokey.com/tag/谈松华主编；张双鼓，江波，杨子健副主编；郝克明，闵维方，厉以宁，郑新立顾问.html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关键词搜索：https://www.jiaokey.com/tag/新型城镇化与基础教育布局.html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