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书名：一代文宗  刹那锦云  也是鲁迅，也是胡适</w:t>
      </w:r>
    </w:p>
    <w:p>
      <w:r>
        <w:t>作者：姜异新著</w:t>
      </w:r>
    </w:p>
    <w:p>
      <w:r>
        <w:t>出版社：福州:福建教育出版社,2016.02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一代文宗  刹那锦云  也是鲁迅，也是胡适 评论地址：https://www.jiaokey.com/book/detail/13956630.html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